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299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</w:t>
      </w:r>
      <w:r>
        <w:rPr>
          <w:rFonts w:ascii="Times New Roman" w:eastAsia="Times New Roman" w:hAnsi="Times New Roman" w:cs="Times New Roman"/>
          <w:sz w:val="25"/>
          <w:szCs w:val="25"/>
        </w:rPr>
        <w:t>1-2025-001061-66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09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Карнаухова </w:t>
      </w:r>
      <w:r>
        <w:rPr>
          <w:rStyle w:val="cat-UserDefinedgrp-37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Карнаухов В.В.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>ул</w:t>
      </w:r>
      <w:r>
        <w:rPr>
          <w:rStyle w:val="cat-UserDefinedgrp-38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рого установлен не позднее </w:t>
      </w:r>
      <w:r>
        <w:rPr>
          <w:rStyle w:val="cat-UserDefinedgrp-39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Карнаухов В.В.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Карнаухова В.В.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Карнаухова В.В.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40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выписка из Единого государственного реестра юридических лиц, справка о несвоевременном предоставлении декларации от </w:t>
      </w:r>
      <w:r>
        <w:rPr>
          <w:rStyle w:val="cat-UserDefinedgrp-15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Карнаухова В.В.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Карнаухова В.В.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Карнаухова </w:t>
      </w:r>
      <w:r>
        <w:rPr>
          <w:rStyle w:val="cat-UserDefinedgrp-41rplc-3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штрафа в сумме 5</w:t>
      </w:r>
      <w:r>
        <w:rPr>
          <w:rFonts w:ascii="Times New Roman" w:eastAsia="Times New Roman" w:hAnsi="Times New Roman" w:cs="Times New Roman"/>
          <w:sz w:val="25"/>
          <w:szCs w:val="25"/>
        </w:rPr>
        <w:t>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0412365400675002992515167.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мировую судью судебного участка № 12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42rplc-5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3">
    <w:name w:val="cat-UserDefined grp-39 rplc-23"/>
    <w:basedOn w:val="DefaultParagraphFont"/>
  </w:style>
  <w:style w:type="character" w:customStyle="1" w:styleId="cat-UserDefinedgrp-40rplc-31">
    <w:name w:val="cat-UserDefined grp-40 rplc-31"/>
    <w:basedOn w:val="DefaultParagraphFont"/>
  </w:style>
  <w:style w:type="character" w:customStyle="1" w:styleId="cat-UserDefinedgrp-15rplc-33">
    <w:name w:val="cat-UserDefined grp-15 rplc-33"/>
    <w:basedOn w:val="DefaultParagraphFont"/>
  </w:style>
  <w:style w:type="character" w:customStyle="1" w:styleId="cat-UserDefinedgrp-41rplc-38">
    <w:name w:val="cat-UserDefined grp-41 rplc-38"/>
    <w:basedOn w:val="DefaultParagraphFont"/>
  </w:style>
  <w:style w:type="character" w:customStyle="1" w:styleId="cat-UserDefinedgrp-42rplc-50">
    <w:name w:val="cat-UserDefined grp-4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